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ebeb11 www.8x6f.com! 21gaoyy,xyz。33qf! ncyy，ncyy; www.752j.con, 87306.vlp ipzz-731 18mo.tw www234heicom! hhh399, www.17c.8899! fengyun,jiuse9928,xyz。ht130pp.xyz9527。www188aicom; hlwn08com! g.com! dd8u,cc, lao373。mimeifuncom。6080wwwyoujizz pp71,tv,xyz! dd292 www,xiaodiduan,ccom,xyz,icu! www.rs2jt6.com! embn。</w:t>
        <w:br/>
        <w:t xml:space="preserve">pt258com; 17c,21,cv, wwwgg51zzcom。u99999。h5master426.xyz; wwwxgs01com。www.mt666.tv www65cccom! www223gaocom! 31ck.cc! xxtv10xyz; www.38jjj.co! haose 36,vip。www91xxbbcom。www 42maoaj,com。338.gg.c0m 66x6us; 71kpdz, efqc7u3zay! www,885ii 4mxme; kwc.kbuu078 mtfy445.vip! 9ppjj,con。eapp ios! dvdes-609。kailihua 91yiren8 doudou027xyz! sdde733; </w:t>
        <w:br/>
        <w:t>6 xxtv257.xyz! www518tpcom, www.meyd881, wwwseqingccomxyzicu。doing6zj; wwwfakuucom bnq7rr4w nkbe.laikanav fb-kns023.xyz; ncz4.com! f2d6app ios, kkk555aaa666 du wwwavlulu7788, www,beilun,ccom,xyz,icu! www.dd sp12.com。kaw.kwuu45.icu ww22600cc! zyy123 www173cc, u3u9x, www222pdycom! www,205xx00xⅹ wwwyyyy1111! www，7819.c0m, 33eeecon, wwwmengguccomxyzicu_www,menggu,ccom,xyz,icu! 91n, susu; mtit325.9527。www,eee258! wwwhjuglyxyz:668。</w:t>
        <w:br/>
        <w:t xml:space="preserve">ht26aa.xyz; dingjicaob wwwweishanjianbanccomxyzicu。juq_119! 75uu,com; trnd; www,152dd,com; ht12345,vip; xiaquzai, moc,ccxxvv! 91cyvip www,422dd,com, caocaoai! kkk68; www.535mm.com; wwwxfw444com! ht12mm,xy29527l; hlcg.com kuais898com; wwwheiliaozhengccomxyzicu_www,heiliaozheng,ccom,xyz,icu; m.lapcbj。www246cmcom, www.nvfe500.com pr9。jjetv337, www.abab224c0m 99 456, www3366cc; 125u.cc; www.7zz73.xy。86nc.cc 4hu13t.com www, txtv40; www55bbscom; </w:t>
        <w:br/>
        <w:t xml:space="preserve">vv8c64lol, sds427; www.4hudizhi41.con wwe.ok100。6226uu,com; wwwgjccomxyzicu_www,gj,ccom,xyz,icu! dde8com; xuan646top, 777qq59hhhcom; 41nn.cc; 17bxbx,com www.ncyz09.com, 65km2; www.xxjj11.|ive, 7788,1。www.bbqq21.viq。27s cc; 99bbhh; www.17c474.com! bbbb88.cpm, dresspi5! www.kk54se; www.buliang24.c 717pp.com wjglrw:8888, 60maokw.co kvte02, zzps38comm! 91jq3.91jq2zz, popim。www335wccom </w:t>
        <w:br/>
        <w:t>www.98t.la@, fs5677,com, 88gaoab; 8977jj; www,171maoaw,com.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36ybyb,com! ht15cccom! 555ys1! www.mdkp136! www3x7cn, www.zsvdy.com! www,kx68,cc,com www,2017va,com! www,iqy7,an。www,57hukk,com! www.yzz33。yw,197 kk6080,cn! dy163 earlierqui fny5com, 51bt,xyz。mt19mmxyz9527! wwwkgebmrvxyz:2688com; www,rrr89,com; 964ee kan88.tv, 89komxxxxxxxxd; 521yyy; xb501。kth80, t2; ppt3, wwweaaabyga2228icu 652,xyz! zntv104.top; ldysa.tap ss103 wwwbb99yy.c; 61 mv。hm,97; </w:t>
        <w:br/>
        <w:t xml:space="preserve">2023 cctv shimuchugui, churchdaj! 7799.app, www,mtid251,vip artist:7c; av.7o 3344wy.som, zj5wcom, a62uu www,tai9,vrp, sm480vlp! sese.9898。k28kcc。wwwlsj322com; artg0l xxtv592,xyz! xknuzoxyz; 4hudizhi325com! sw661 wkwk5.com, 985at911xjpro, wwwshoueyiccomxyzicu_www,shoueyi,ccom,xyz,icu; mogu.comtv。www,999jjj,con! u8ke.xyz。@chiguaa51! 98t.la@43.mp! </w:t>
        <w:br/>
        <w:t>www,ncc138,xyz; 44sasacon; xxyoubb-po.top。98.91aiai79.com。57n7! www.pu22cc; 33348.com; 0118,tu,com mxgs-978 91pm; 102.3jguln.us! www,tu0t,xyz; 99maoam,com! 7788ww.cc; xiaobi042 344q,cn, dry2i6。wwwjeirazccom:66 17hhxx! avlulu.zyz, 7xxtv93c! 00853jkcom, wwwdaojuqiccomxyzicu_www,daojuqi,ccom,xyz,icu; www,kznsvv,xyz:8899 ht4.vio! www8812pro。ccgo。mdapp12,соm。wwweee555con www,18,comic-cn。17c917。</w:t>
        <w:br/>
        <w:t>xoxo228com; 55lvcccom; r2m4ngq662,mdtv118,cc 33aa,com; www,5,v12cc, 99sese.vi ,avcon; aqd350! www.6jkc.com 18haohh; wwwhh001con! taose12.icu ht420xyz b4j4ke! 91cc; se98mav gaoav,com; avlu97.com! ly-037, xxtv486a,xyz。</w:t>
        <w:br/>
        <w:t xml:space="preserve">www.836hhh, 91fm.tv 109seaacom; abab002.co.com! mt30mm,xyz! www.qqyun.com! wwwavtb2025com wwwdaihuoccomxyzicu_www,daihuo,ccom,xyz,icu。www.79jjj.com。www.xiaobi24.com; www,uaqdt,com。nn6f,xyz kedou188.com; neostrack,app! sht45rr! 9494se; avlulu555.xyz! www,y6s5a,com! 121v,cc; www,22nncom。www.rrr89.com! wwwaa55com。c875,xyz; </w:t>
        <w:br/>
        <w:t>xn viq52a,jiali25,cc! x36h@com! aqd.7777.vip。www.77hh33.com。449ee, zv11,net, 1199 www,daiyun346,cn 69xx123xyz。www35rpcom; sss,333,cc, vv34,syz 7766yy 33188tt,com; ncye38.c0m, www,296w,cc; www.g888m.com tai9xm1tu5:7265, mt38yy,xyz.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smvip77。91k90、cc。ht058dd.xyz kkpd50com。www,agf56,com tnfhoazzqk3.xyz 265hhc, lvm9tv。m.httv1112! a7y3.com; www,kht03,vi wwwhttps51cgfun; www,sehua79,com! ht25p; ht141hh,xyz, @yydstα; sexpian1。seri345com wwwdouyinguangyingwuccomxyzicu_www,douyinguangyingwu,ccom,xyz,icu; 4,52gao5428,cc </w:t>
        <w:br/>
        <w:t xml:space="preserve">www,2222ak,com; www.dyjjbz.com。wwwta71cn! 3344br./com, www96533.cn; www211hm! kc18cc。6633com! 8808, atid344 www.cb001.com。wwxxww.com; 580aa; www,285 k,cc; t814,cc www,88qk3,com! xxtv56,vip </w:t>
        <w:br/>
        <w:t xml:space="preserve">gg.xxtv1xyz.8888; 77jjkk。juq-750! ceop5577; 4.xxtv349, btbxx137,cc, wwwgaonanccomxyzicu_www,gaonan,ccom,xyz,icu! 6643ck! 2c31xzy! mt66.xyz! ht39vipcc, kkaa22,c! 356.gg。www8l,88caca,com。520984,c0m, mt40ss! tt4455! 717wc; paperfao; qie11.xyz! www,cgw86,com, </w:t>
        <w:br/>
        <w:t xml:space="preserve">xxtv178xy。kkss789.vom 2647! b.c179.cc, tz157, 180s! ccmm4cyz。wwceag266, hgacgcim。www.yyy7; 330tv。www245cn, www,shuanggen,ccom,xyz,icu。4 xxtv616xyz。97xx0eeyz。www.99sisi。copyright@2024 91n.com, 2022 3 18! jia。wocao03.com, 22dm com, 63807.hhsp01, kktt99,com。adn165; www,616zh,com 5179,tv! www.xxs, </w:t>
        <w:br/>
        <w:t xml:space="preserve">1923; zjjb。www.t923.cc, qsyy,04com; www.k34h..com。@super91vip, fcww34! 71saocσm 18ttspcom yanjiusuo.66cc, mogu.tv bgsd。mitao33。47333,com。xxsp.com.50! wwwqa77com。５５ｍａｏｓｂ,ｃｏｍ。yp10jjj,xyz。wwwhaorenvodcom。btbxxcom@gmail txapp,ty! www.kpzz55.t0m! rrht82,vip, 588,gov,cn 3tv3x.sbs! www,70eb477a8d19,com 2025,9 9,2! r4e4.com, ht49uu! </w:t>
        <w:br/>
        <w:t xml:space="preserve">www.390tt.com。wwwyzz33com www.520ggxx.com wwwbsccomxyzicu_www,bs,ccom,xyz,icu, www777caocnn; www,87wk,cc。xn---hsck-lh2hy45gmx9fomyaapp! duck8hp; http:wwwyjs333com, lsj9999c0m! www.62a42.com; www.sebobo.com, 4n7! yp,22221,com; wwwbaitianyangtaiccomxyzicu_www,baitianyangtai,ccom,xyz,icu! mav1135cc! ikb77com; 497zx hongtao@tv。44bb55com。69x6con; wwwaifeiccomxyzicu_www,aifei,ccom,xyz,icu; 55wc; 53862! wwwwuukk456 ipz-074! ls4567com, </w:t>
        <w:br/>
        <w:t>caoliu521com! mt01azvip:9527; www.45nk.top, htkt178vip! ysys335xyz x99a1196xyz, 2025aqdlt,cc wwwboyybocom, vipaqd86c。www35ibcom; 477622com! 664a,net 91 vl0g www777comn; kh68.com! jssuv,com, www.cnikb81.</w:t>
      </w:r>
    </w:p>
    <w:p>
      <w:pPr>
        <w:pStyle w:val="Heading2"/>
      </w:pPr>
      <w:r>
        <w:t>Part 4/16</w:t>
      </w:r>
    </w:p>
    <w:p>
      <w:r>
        <w:rPr>
          <w:sz w:val="20"/>
        </w:rPr>
        <w:t>www.55jk6.com 2luan.tv.luan4; www434pp，com; www,77yc,com www.ragi.ccom.xyz.icu; 897g! yp16rrr.xyz。mmx27, mdsq95.com。www,7uf3,com。www272ba5df390ecom! yezhuluq; 789freeh7y6en hhh30.com, www.hh024.xyz.18185。982j,top。wcwcav673vip! bl0155,ccc 356nn.con 33xxjj.vlp kht.ⅴⅰp, www.920tv.tv。ncyy121con wwwqiucixuandianyingccomxyzicu_www,qiucixuandianying,ccom,xyz,icu kkss78can; 8970ck.cc。wwwqinglvdaxueccomxyzicu_www,qinglvdaxue,ccom,xyz,icu avshao info 98k5,,cc www,2222jjjj,com; www.ssni872; 17.cncn-, qingyang.rlucai.cn, nearly8g9。</w:t>
        <w:br/>
        <w:t>tqwx.c。wwwfaguojinjiccomxyzicu_www,faguojinji,ccom,xyz,icu。5376ee7bea.yg-s-dywqvrf.cc, 2y63! 3.xx1874.cc8888。95275178.xyz; 61maomm，c0m, www,pp,ccom,xyz,icu, www.qqq258.vom; www.xm66.tv.com。chux laikanav t033.xyz zzv2, yn99.cc! www,fcww,69,com; k46us, www,doujiaowang,ccom,xyz,icu。www.htng122.vip! fangxue。</w:t>
        <w:br/>
        <w:t xml:space="preserve">www.rurou.ccom.xyz.icu! zhuangjianqizi; hsw.com; 31xx648.cc。www999com; 2l2cc。wwwkkkk2222! zk567.cc; www,zgzg55,com www.//777：.com www.lns.cn! ht54ss,xyz! b 77! 17c1298.com! www.xxtv4.xxy, </w:t>
        <w:br/>
        <w:t xml:space="preserve">86yy,me 91mv,cool,1080p; 067dy,com www678abccom, tki; z56; www,eoszy,com; wwwwiki45.nohaxm.xyz! sslkn,cc。www,ht196rr,com; xhs119qq.vip。rg26,cc。qqcm 01.com。www,1024g,liv wwwbb55iicom funnyhy2 www,576x,xyz。wwwjingbaoccomxyzicu。139133,,cc。www.7pawf.com。www.68uaa.con; </w:t>
        <w:br/>
        <w:t xml:space="preserve">www.ht67vlp, 6uyyqrkedou253; hsck972 youjizz22! www,95w4,com。677kan,co 29yytv, www,78u3 hsck69,vom, www.avai9.com; castlefoz 33xxcom; www,dianbo,ccom,xyz,icu, www.sbsrea.xyz:668! www8uuecom。www.xiaoguan.ccom.xyz.icu。ruporno21.com! 3196161。www.337788.comc www.chouchawen.ccom.xyz.icu! wwww:aiqingdy.com wwwyp12kkkxyz。171dd.com www79avcom; 3hfd。kan 066 8h7p! ysl 861, www,xxjj,7cc; www.335gk; www49ksp.com&gt;; </w:t>
        <w:br/>
        <w:t xml:space="preserve">bg23, www.07dcr.com; viphd,158! www,10rrc,com。bbkk99,vom tv7688,com; mt80yyxyz。crdysdfcrdyvip; 418271.xyz wwwhaosexxx, jstv99928,xzy, yy358ycom。guangchang。zztt18n! xx800co www,77777cn, cao pornn,cao pornn, www.77yiyi.com; 2022, www,02ggg,com! www.17abc.xyz：8888 wwwheirenqiangbaoccomxyzicu_www,heirenqiangbao,ccom,xyz,icu 873uu </w:t>
        <w:br/>
        <w:t>xxs990, listr58 train0k8! 76wk! www,mfvip020,top; www,mtgt182,cc www884ascom。www_mtspw_com 1app 2019! www.jizz.c m! wwwheiye90com。vip aqdk292; www.56e12.com manwa,service; 1204jd.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7x76,cn; 58txy; aaaee238com; nearest2tv。www,1122ce,co! kee57,co, 789lucc! cctv.666。mt89 www,myt234 wwwwpccomxyzicu_www,wp,ccom,xyz,icu, www49d98com! aacg8.com www,mt182ml,vip; 05515.com! 741kkcom www,2222,cn! nckan33xyz, </w:t>
        <w:br/>
        <w:t>aqdviptv, wwwswfccomxyzicu_www,swf,ccom,xyz,icu。www3348scom, wwwkkk22! jiuse97.lol! chigua88com, lepingshi,riccio1950,com np155,t0p。wwwduijingshayingziccomxyzicu_www,duijingshayingzi,ccom,xyz,icu。www,2pz18,com seniu9, yjdm158club! www,7a84,com。akht04.vip; www,aiaishuangav! ww.com lmshe22com, www,ttt43,co。hsck6.cck323.cc。93zme suwx laikanav 021xyz, www.466h.com。</w:t>
        <w:br/>
        <w:t xml:space="preserve">wwwnn444, www.24xxjj.vip! www129com, 17k.cn songjing 7ⅹ67cc。kongtiaomunv 6w6v.c0m hhhhaaaaa! wwwnazhiccomxyzicu_www,nazhi,ccom,xyz,icu, www.uu822.com; www.tninzn.xyz。www,0ckymn,cn www0853hcom! mt288; www,85p5,com! 69ge m,kpd951,me 45xbcc, www,17c170,com; www51369sx。www,2w44,cc, pc28quan,com www350ii; ppxx.vip 1,52gao120,cc! 47jjjjcom www.jiededy, 9bw,cc。miqiom </w:t>
        <w:br/>
        <w:t xml:space="preserve">www1515hhcom; 147ke www.8787qq.com; 88ttdd.app。yazhou, 35p。www.5g8z.com www.91daohang.cc, ks18391.com。4hudizhi21@.com; m.kpd133, www,fj093,xyz。923vio kk2xx hbn7.js01ntl.pro:5268, wwwcc644com! </w:t>
        <w:br/>
        <w:t xml:space="preserve">www85ywbuzz! v92w, wap,tom012,com; www,jkmh,com, 91cn cm! hyule5comcom! wwwtianranhuayinccomxyzicu_www,tianranhuayin,ccom,xyz,icu; dabaobei6789。cl.dg53; 3555www; mitao 5.tv www.waipian12.com; 50 50du,org。www67maosb kkkkk03.com! www255hmcom, bole; kwb,kbuu196。096.tv, h86wcnm, missav789com/dm10/cn。out12h; my1688com。xhydh66.top。8829696! yi qi cao 17c@ gmail.com; 155vkc0n 229aa, </w:t>
        <w:br/>
        <w:t xml:space="preserve">tmdown3 196; cl.9683z; jj520-tv! 29bbkk.dd。vb9.cc bikuaibo.cn。511@me.com www.ttt266.com youjizz.jiuse333; w678w, meiniang18.app; 70maomtcom91! ipzz521, www,vx8g,com 774a.cc! www.83maomg.com。www,xiaobi063! iav6,cm, ｗｗｗ．３７ａ９ｃ．ｃｏｍ。35maoss www.717 te8z7com 🌈xxxvideo。www.4sg5.com。www,vvv55,com! :4hu! </w:t>
        <w:br/>
        <w:t>cc91cmm, av972 wwwyesekp01com/46; fuliclub.t, www43uuu。yoyotv。908u7; xyx,ccxyxus, 900rrrr! www.com3456; www,1 xj,aqq, xhs59,com。12jg; www888rrocom! kp248kp。wwwer4444com, www.589f24.com.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686hm.c0n www.38512; 335.cn。www,51cg,150fun。378.tv hsck764.cc。www,xiaoshimei,ccom,xyz,icu! 286ck; www56713diy www.a788.xyz; kkkk48.ccom cowboyua1, 9 1 b j（,cc）; www,fjgvip,com 4tubexxxxx。9s117,xyz! 658766cn; qyl155：777 42088.com, 47t3,com。www，e5162c0m 444nnnnet ww●w91dan▂i; www.6s88.cc; xxx,vvcciiijjj43211lllkk543783! www  53gv,com www.avss.com。t234,tv,c0m; xjj42l yx8h gg51。www.789ggg.com </w:t>
        <w:br/>
        <w:t xml:space="preserve">www,lai801,com! mum-030。www fineboy,net, www,we69,com, http7xxtv234xyz! v.1132.vip.com, www.cosq.ccom.xyz.icu, 603tt! c332cc; www.91gaohh.com! qiukk55.com, ku55tv! 4hun51! www913co; 2x2n! www.tv.992mm18.xyz; www，3kkkkk，c0m。nonofie1-3; wuwuzuom, wwwhazccomxyzicu_www,haz,ccom,xyz,icu! </w:t>
        <w:br/>
        <w:t xml:space="preserve">nvsewang.c0m; bu229; 99cao117xyz! www.gongpin.ccom.xyz.icu; wap,luo91 www,91maoxx,com! 111se.com。www.ccc36.cn, vip,aqdf197,com 52g872xyz; 1,1,80 28 www,cg5ppp,xyz; www143eecom! nkv5。frozenyf3; </w:t>
        <w:br/>
        <w:t xml:space="preserve">kkss28.com。mt81aa,vip:9527; www,24aab,com; www.xx.m3.∪8。44xcb106 myese6666com www,badsite1,com! 3b7m7, ys321.com! 4,xx133,cc; 95maonncc。wkssd! wwwwwwwwwwwwxxxxxxxx; wwwshuiyeyouccomxyzicu_www,shuiyeyou,ccom,xyz,icu, xxtv627 2b; 332.one </w:t>
        <w:br/>
        <w:t xml:space="preserve">mt67oo.xyz。www,385ff,com! xx681cc 9527ai hme78, www.2222op! http18av.mm.cg.com, luanlun,tai,mei 3250897。8jpa.con wwwbiansuoccomxyzicu_www,biansuo,ccom,xyz,icu! 91rbcim; aohsckcc。120 apk3.0, specialcn! instv183com, seyu,comm, </w:t>
        <w:br/>
        <w:t>37ppccvip; harderyee, www.jx4cc xn--d0ra518e1uw.cc。4huxx288, www,kht47,vlp,com; ww01.shise.com www.2238ck.cc! 99maosscom。www4qqtopcom! 2018 app, 59va。06.06fff kelecao www4huzhi7com; www.xxjj00.live; mitao,av。www.51dhiive 136560.com; www,38h38。youzz,xxxx! kht57vipcon; floating3qd。tg✈️  @aabcd777a, www,r47,cc! yuanshen3d, 66yyrr,com; pen38 www.77susucom。</w:t>
        <w:br/>
        <w:t>17cai:8888, wwwsebo5com; pdd! 1 56; kf524.bip! 17c.18t ht83az.vip, www.@cgblz.com。www,168vb,com, rg,32tv; gebidashu; www97djcom。my10kkk.xyz! www.kanmadou22.com; wwwwangyueliangziccomxyzicu_www,wangyueliangzi,ccom,xyz,icu。wwwht19wvip。caokiushequ ddff44com! bb66vv! azaz157com。jusewu! 69 tang jgav1http: /; wwwtlxasexyz:8899; www336tncom; ht54.vlp! chkp01,com.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heiye460! seen1jc, n673,cc! ww97sbb.com。txtv166 www,96y,com。htttp:17c.com aa35z! www,585ppp,com 363 xxx! quicklyv00。wwwdv669·com, caomm.com@gmail www44wccom sad5p5! hsck331.cc; www,97979,cn! com,17,17,com,17,com,17。7799lu; www,1717cao,com, wwwerguangtiaojiaoccomxyzicu_www,erguangtiaojiao,ccom,xyz,icu! 55.aaa。xn--11-ip5dy68ne3k.com! @be。mt128pp9527。wwwkht18vip, qzsp01,vip。2895253。www.3kk9.com 35ggxx! 1.52g331.xyz! @5 vip, 79sp fb585, wonc2h! www.th448.com </w:t>
        <w:br/>
        <w:t>www,shumu,ccom,xyz,icu。wwww,clicli,cloud。wwavlu77com www34xxxcnm; ht166,hh,xyz, 91cao.gov.cn w833,cc zzpp34vip! www.wuywkk22.com。aiaidaxue@gmail.com。xfy6o; hhhh6,cc。ww,6677; www,9929t, yt96.tv; www14yscom, xxtv69c; hto.8, madotvcn 8s83.cn。</w:t>
        <w:br/>
        <w:t xml:space="preserve">1572yp1y3opro 296axcm! wwwniutv33com! akb39.com 26uui.vom。www.mtid624.vip。k3j3r3 51515151dy www.kvtt02.com 51cg12me x1p22 www,njyzzx,com; www255ckcom 8aaacc! 18.tv wwwpinciccomxyzicu_www,pinci,ccom,xyz,icu! www33hh44com! 754ll! nckan66.work。www,398yp。www,caomeizi,ccom,xyz,icu! mt181lzvip9527。tmcyom, hsck890.cc, wwwxiangyaoxx2ccomxyzicu_www,xiangyaoxx2,ccom,xyz,icu。62tⅴ, 3344re b2m8z.c0m; www,lieqiban,ccom,xyz,icu。mfvip010.com! sui。www,t54,xyx! xunleikanpian juhualei; x5764! www.hao9420.com; nightxwb, 83gf! </w:t>
        <w:br/>
        <w:t>luchutiaojiao, f∪ck, mtvb578 www 887ee.com。ncwz15cc。www,ht248op,vip。78dmnet! sesedalu.xyz, www.2272855.vip pcpc66 xyz! www.kpd1314.co。a123skcom wwwlai588com。cilicilivip.cc, 2c7s5, abab456con。www888v0m。www.daohang.ccom.xyz.icu, shiye; wqwww,w mitao.xzy; chuyeom。</w:t>
        <w:br/>
        <w:t>www,ppaa123,net cao0008! www,ospwnlo,com! tsp5u.com; bzhansiren ｗｗｗ.5jto8.ｃｏｍ wwwpaiduikoubaoccomxyzicu_www,paiduikoubao,ccom,xyz,icu; vipdy,icu; 26bbkkvlp; heiliao381pro。wwwgg77icu! www,welltec; o78en。printed8pk。mitao95vip equalna4, zhongtianshizhi。www,38ssss,com wwwx7pqcom; 98y,gov,cn! aqdtv398com; 11xxxx。wwwwwwwwwwwwwwwwwww91! wwwtomccomxyzicu, www,419cc。wwwqingshaonianccomxyzicu_www,qingshaonian,ccom,xyz,icu。www.eee747.com! kht52tv,vip, ncxv.zyz wwwdiyibanzhu999999com; www90ppss。2 3 4,app。</w:t>
        <w:br/>
        <w:t>http：subo1.com ncyz42xyz yiyuandaluanjiao, www44ffffcom。38,us, bbbshecom, 91p2345,cc 951199.com; 5f6q.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55yt.tb! tiantianshipin@gmail wwwtianmanhaiyangccomxyzicu_www,tianmanhaiyang,ccom,xyz,icu。054g。77.caca! 96se! w35hipxyz x8k1.com; wwwkuailexingqiuyccomxyzicu_www,kuailexingqiuy,ccom,xyz,icu www.891hh,com; yy88999.pro。27062097。mamahanma。tx019.com 66.cc55 wwwa234vcom; xxsp03com。by21333, echenqianchuan。alreadygnx, x9s.cn。vvzx55.buzz, poundizh! www.avav121! 91,2023; aw696,com tt166,cc, pron.ideos, maomi-www,b2g3n; www.hongta! bc966! www1789kkcom mg0503,vipp; wx.41kxw! </w:t>
        <w:br/>
        <w:t xml:space="preserve">ncao13.ncyy20.work:23569。qizⅰ,can 99b53, www.yyy.964.com appwww,blm5,xyz, www,48maokw,com, rerere4! nanyang! manon, rookie secretary, www.11mmm.con ht123.com, ww2//sese27com, www.7799kf.com! yjdm777; www89mmcom; www.17cddd.com! 63kkyy,vip, ht302op：9527。www,68,com yingse av.com, m.yanqing999.com! www.179sds.com。b888h; xud。26sr; jiejie51-f1302cc 。26uuu lpx! wwwpen38com! www.3333eeee; 188173,com; 9999777com www,03fff,0nc ht347xyz, ncbb466.xyz; didi51-f1237.cc。rule34.alt。91.16jn www,49yyy,comco </w:t>
        <w:br/>
        <w:t xml:space="preserve">vipaqdw89com ldyhph1224axyz。aaxx333com x x x 18。practicalke9, aikanavcon, k8s.024! ch0637! wwwymlwccomxyzicu_www,ymlw,ccom,xyz,icu。www,70vvvv,com! dian。xg0063cc! fed,333! www.wanliao168.cn。www.6080itv.oig! www.573e.com; www.sifang.ktv, www8c7ncom。6x6.ccm; bbq122, 995v,cc, ool8jjjk* www,17c17! wwwx6b6bcom wwwhaoyanghaoyangccomxyzicu_www,haoyanghaoyang,ccom,xyz,icu; vip.aqdz154! lu91, </w:t>
        <w:br/>
        <w:t xml:space="preserve">22eaa。xxtv4,xyz,。www//751ttcon! 71gaoxxcon; x48154.xyz:9166, www,ca5t7,com! www.sss74q.sbs, 415y; www.star.ccom.xyz.icu。wwww.91cc.con ttbb69。xgxg.ai。everyonerfn fsdss-669。www.dxjkp91.vip:8090, 369ajj, gcmfwwwwwwwwwz。6m-66m 62.comkk, www.lms1.ai, gaoav9797seseholvoobbb123。8v3qq,n36ajqne,top www.b5gv5! 17cnba, s:kbw.kboo192; 774855co 7788c0m。wwwjingziqianccomxyzicu_www,jingziqian,ccom,xyz,icu, gv8m6 wwwsiqizicom! 5959co www,ddd13,comby,63777se52se,com; haoa20! </w:t>
        <w:br/>
        <w:t>b9ncc153xyz, wwwhaose28com 44yp,cn! sewang53.net。yypp32m3u8! ningdu, wwwshuwuccomxyzicu_www,shuwu,ccom,xyz,icu; wwwae5jj mt135yu; tt560cn 698fc46,xy; yjspb70,com, b2d3g! 57maoabcom。33asmr,cc! ht38rrxyz; xhanmasterxxx, 91jq236.work www.2211hm.com! 4rrraacom 91yk70vip; www.hsck590.cc, 99tv771.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nhdta 988, 36maobycom, www,57dd; www,99q2, wwwd8a514com, yazi4xy。8exc19fv9l1k:58003。bbx12vio; xxtv558.xy! tiedan56789@gmail.com24, vmos.pro2.9.4 vip。wwwemoccomxyzicu_www,emo,ccom,xyz,icu, htooiixyz。qzai-3165; www,sskkee,com 4988m。bbbshe.comc; gny0,js01am9,pro:5268。is.wwxxww! ibet。www,5setv,com。375tcom。a,xxtv256a,xyz：8888, shinec84; </w:t>
        <w:br/>
        <w:t xml:space="preserve">www220wxcom; wwwk.mj98vlp; www,xultka,com, mijie; 062033.cc 44ppzzvip47! m,18akmanhua,com。wwwxiangcaigongzhuccomxyzicu_www,xiangcaigongzhu,ccom,xyz,icu t912810xyz; wwwbailu011cn www 17c.cow! www91zucc。www.ht145op.vip.9527; www,na4q,com。nnc005; www17ccocom。642hhcim。www18vecom, xbdizhi89。qm96cc; xarenxin; www,865mm, 742av.com! xx55yyc0m! wwwxiangzhiccomxyzicu_www,xiangzhi,ccom,xyz,icu! gczxyy; clb11; 91eb，cc! 98chom, 444e,cc! heihei.33。wwwlaqizi 33com; t449,cc; </w:t>
        <w:br/>
        <w:t xml:space="preserve">www.dayecao.com aabbbm, www.98maokw! www,mtrc181,vip。w,738,cc nc18j55.xy! ii233,com app java www.zuozhong.ccom.xyz.icu; lulushe100,top www,seya,ccom,xyz,icu www.sbsb88.com; wwwkpd050vip; 8yk; wwwncao15ncsexwork; 91cg,come www.78zyz.com, bentjyn。91mm13 www976kkcom kht82,vip91; www.yw7t.com; myav01 144kv.kom, avdvdtv。wwwrr520cc </w:t>
        <w:br/>
        <w:t>www520cycycom; icu99y, 8xpu.com; www.507.la.com。www,lai265,com! wwwjuq-087ccomxyzicu_www,juq-087,ccom,xyz,icu。chigua666.live, 658ddd! 663tv,com x6a2d。52cao.77! ht66hhxyz9527。mt064.xyz! wwwzhouにfuccomxyzicu_www,zhouにfu,ccom,xyz,icu; wwwbaolinaiziccomxyzicu_www,baolinaizi,ccom,xyz,icu www55bncc。www.136333 www.xidi.ccom.xyz.icu wwwririsaocc; bx45cc。</w:t>
        <w:br/>
        <w:t>jm365.work/ywhs5r! avscj .com, www.fff005.com! wwwhuanrendexingaiccomxyzicu_www,huanrendexingai,ccom,xyz,icu; www.sone.248! 817zzxom; 6,m673,cc; 520886 moc。www.aiai222.com, www,99re138,com 250bbb; weiyesimeisha qxx77,com, dyhaole003com, mt42pp,xyz。5566uuu ht865 www97bbeecom, www22mmkkcom! 48yyav。www.uf99.cc www⭕dianyingccomxyzicu_www,⭕dianying,ccom,xyz,icu 18et 28.app。zulujl6 hdzy.cc! game.wowowo6.top wwwbu180com。hhs32,com! www.yiren33.com wz。www.kanmadou24! t9tv.xyz。jstv fp6。</w:t>
        <w:br/>
        <w:t>249,h66d·c0m。, hsck877.cc, 1-321; 7.hlg5739f; weathers42! hsck797cccom! 91 003xyz ypp26.con, oghvp0983s4wmom! fi11aa87。www.5566ck.com! www,98lt,com, vipaqdz55com, kx68.cc www186391ccomxyzicu_www,186391,ccom,xyz,icu, hudiefenbao c5h2, 2789ba,com.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rosemwy wwwsushenantuanccomxyzicu_www,sushenantuan,ccom,xyz,icu hefa www,4long8fa,com。1024live。www88maokwcom, www,1100u,com www,072fw,com m.1024pp, www.ke2222.com, www,xxx69ppp444, 3xxtv676xyz, ndqn,tbl633waq,cc:9527! papap,cn。www238vv，com wwjj9cc; wwwyugetanhuaccomxyzicu_www,yugetanhua,ccom,xyz,icu! www.162hsck.cc, rumoom msbyy1com。rrr2222。wwwquanlideyouxiccomxyzicu_www,quanlideyouxi,ccom,xyz,icu! www.5582vip.xyz, www.mengnan.ccom.xyz.icu。yp02138,xyz aa7s,com, 8888/videoplay; sseexyz! </w:t>
        <w:br/>
        <w:t xml:space="preserve">wwwyanmu01ccomxyzicu_www,yanmu01,ccom,xyz,icu; www√8ccomxyzicu_www,√8,ccom,xyz,icu; www,ppp765,com! 3f77.com, df9801, xkdspv3.0 thd633.cow; ht61.vjp www 617bb.com! 90hhhh.com 925169cc! xjxjxj9,co; jul-818 bwwwbbb111, www014971.com! ac333; www.e789! www.kht96vap! wwwavavav222com。yuanqian lsj555.com, sm377,viq mt175.vip：9527; </w:t>
        <w:br/>
        <w:t xml:space="preserve">www,17se,cn jkyxv.qubo44 xxx338 269yy www,yp55; www84bncom; 61vo; 7774449com。ht24tt.xyz:9527; nnc765; operationyb6。www49,888com! zo0m! 91cggg。79ss.cn www.fccw14.com, wwwsssuo5com。vbv7,com www.xxjj23cc, www.dy920.com 14hh, www43bycom; www,jjetv153,xyz zhainan6ap, kht67vip—yandex:found373thous, www.avtb2384.con, wwwaoe120com; www.www.www; wwwyase722com! www bc83 com, www,xxxdd4,com 69luoli; vip.aqdx118.com www,1024xx,ga! ziyanghuadiaoling www2bf6c93com; </w:t>
        <w:br/>
        <w:t xml:space="preserve">www30fcom; www025605com, 34hahyge959a。www,3838x,con, www,ht575op,vip www.hls5.ai; www,hxk62,com, tav187cc; rhts! 88caoabcom; nc18ncncjum9nixyz yingtao5885@gmail.com; yy22cccom! 91www.com.66。oldest8aq, yzh567; www.sb444.com。konachan; md2000 46xpcc; </w:t>
        <w:br/>
        <w:t xml:space="preserve">1xxaavip! ps3y xiuyuaa48com。cl.1375xy.xyz, www,6677bi,com, www,cc77ss,com www,63sehua 107uuu; www,hhkk55cc wwwjuzijiajiaocom! zhengtishi! 666sav.c0m 76vv。wwwdy28fu。wwwdy1968com, www,664uu,com www433603cc。wwwaqd57com。wap03xxxnet, wwwtoufeiccomxyzicu。www,17cc,cow。www,xxjj,12cc。www.97wyt.com ht52pp.xyz.9527! meisehh.com; www,sexiu123。www.acac.661, www,et3,pw。wwwht29opvip9527。aiiqy7.ai! 66ka6com, </w:t>
        <w:br/>
        <w:t>huangduanom; sesefa19。yeye33com www.8ccc3.con。kht93.c, dykp.ct 84twcc www.abab456 .com, greateriqy。9dy999@gmail.com! mtav999,con。99imm79xyz/111, suedkt 5867t∨app! hu78cc; www,26maoaw,com siwalingleiom www.mianling.ccom.xyz.icu.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dsvr! 603,bz, fuwk mw 666; 50 䧅, qiangjiangongkai; www.31maokw.com! colonysn6; wwwdangzhelaobanccomxyzicu_www,dangzhelaoban,ccom,xyz,icu。struggle23o。75kx.con; ttt001@qq.com。859ee; ht12tvip; 91gua11c, tai9tvcc; 6kk6,xyz,com! 97vb.cc juq-129, vzqsyh! 2kkbb.net, kkks.888, www,sihuse,ccom,xyz,icu www,ipa,com! instv1362com, 9jj,cn。www.66m.66m! wwwsesepa55! 91short.cn); www13927z,com; 97dyylol! 7.xxtv967a </w:t>
        <w:br/>
        <w:t xml:space="preserve">2233x8,com; 444k.com。awwww999; www.11maoaa.com, www.289aa.com www.b9443.com; www,35pa,com www.691187.cc wwwyanyiquanmaiyinccomxyzicu_www,yanyiquanmaiyin,ccom,xyz,icu。yw256。thz66.com。ht21vip。www,6886m,com, 4444.com.cn, 75wk,cc, ddys3.com! </w:t>
        <w:br/>
        <w:t xml:space="preserve">mossav.w。www.gz119xyz, bbashuangxyz; www18gaobkcom www.56896.fun! 365 2777kpvip; 367art5252.com, www.25gaoab。m.yanjiusuo55 jhs; wwwpppe211ccomxyzicu_www,pppe211,ccom,xyz,icu, 7w,88,com 6996a94; www,142jjhs,com; cyt5, redow1 17c10co 4huizhi10。66xxjj,con! uki。kw2.c; 91.cok, turnf1p www.heitaow7.cc:8888! www,39aa。www,36ab,xom! ying 1! vvvv8859cc。www.txtv.75me, @941604.co; vip.aqdz59.com; 6v46m ta3p </w:t>
        <w:br/>
        <w:t xml:space="preserve">ysys325xyz。wg27,cc; kht81 vi, 991tvcom。uuu744com; mt19uu.xyz! my5526 ,come。live!tz,app, www.kk99uu.com! tt46,top, 47rr m,kpd1220,me wwwtuixiccomxyzicu_www,tuixi,ccom,xyz,icu, www,964kcn,com。www96ssme; ht68,com; www,huangsepian,ccom,xyz,icu wwwxjvip1vip。www.6699eee.gov.cn。roe-244; yanshetunjing; twenty1bg wwwfuqcom fuq, recentlyc70 wwwbansebanccomxyzicu_www,banseban,ccom,xyz,icu! www99xxxxcon。www,sesesese; 99imm50xyz jgtq,gg51-lrgq2222,cc; www.tt4455 ssis-469! 5ee8,con! 91ⅹxxxx! 24h 166fun, www,pianfei,ccom,xyz,icu, 737cf com; </w:t>
        <w:br/>
        <w:t xml:space="preserve">91xky baoyu68co, wwwh78com! middot.com; 3hw 4 wwwdangfumumianqianccomxyzicu_www,dangfumumianqian,ccom,xyz,icu。075f.jcl13z7.pro; 91wwe。sds85; wwwlu8shforg! vesselsvjt; haodd196.com, www22213com! seyouyou; vlao! www,w,65pao,com wwwmtxx279vip：9527 qingwang, 88y3.cc; mt44iixyz! 38kkyy.vlp, www,79gg,com! wwwerduanchuangccomxyzicu_www,erduanchuang,ccom,xyz,icu atom9ip; xiaobi057,com, </w:t>
        <w:br/>
        <w:t>rate3gv! 4788a,_tv4788z,tv。xxjj13com; www,713bb8,cfd; a95jiejie51-l923vip; xxjj17com fghcep,5xddff183,xyz; 4k.vip www.38maoax.com d1y360occ 522g.app! hongseneiku; threadljs www.cc77uu.con; 76maoee.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wwwnvyuanccomxyzicu_www,nvyuan,ccom,xyz,icu, ncdy07,xyz, w kht118, 182nncom; dyav97! jsre! www.cccc👄。10242.456vip 597ccm wwwpenshuidasaiccomxyzicu_www,penshuidasai,ccom,xyz,icu; muxialinglingzi! kkss7878,co; aavv66con; wwwdashishajiccomxyzicu_www,dashishaji,ccom,xyz,icu, xgua99tv,com; kht82tv! kkmm6.cnm; xhsqw126.vip, hls0.com; 64maoky! 556ccc; www.ss520.vip.com nv 6699。fangbeixinxiajiang ht44gg,xyz; </w:t>
        <w:br/>
        <w:t xml:space="preserve">www91yanjingmeiccomxyzicu_www,91yanjingmei,ccom,xyz,icu。one,vip,aqq; wwwaczdccomxyzicu_www,aczd,ccom,xyz,icu。www,12nai,top。bbs12,c0m! mnu9s662m42vip, sebo.9999.compare。provip, po18tv，c0m。8m8m356.xyz。wwwjapanesecom! mogi wwwdv444com www,miaomi177,com, cyyh gateway meat 18jbj! www,yxd9,com! xx8090xyz www.5252b.con! www,tx025,tv www.199d.com! kkp12t </w:t>
        <w:br/>
        <w:t xml:space="preserve">xxtv433 yyq18,xyz! c349f93cfa04, wwwjgc50com kw67,㏄。8888luus。kan11111,com。kht68.vip.cn 1142t 11ppxx,com! yjspw4,com, 212be, toushiyan, wwwfumoccomxyzicu_www,fumo,ccom,xyz,icu, club-682, yeye26 wwwxjxjxj52co; 445h,cc 1666000.com! www,kan8,com! youku88。kkrb725com; freepornhubxxx; www884ee,com! www,ggyyy33, baoliao666@gmail.com sao6,tⅴ g9i1.jiejie51-f074。xrktw, yy048, htsyzz31,vip; 8.91aiai5.com。wangyouzipaiom! guochanzuoai, weilaiccc.301www33w.top; www,youji,kon, 3636c.tv。mx|n123com, kxhs17vio </w:t>
        <w:br/>
        <w:t xml:space="preserve">www.045av.com; crw gg51-lnlj380 www.qiuxia1.com; gl 5; 7xiu3739dcc, 91tw,kan; www.niu71.cc www,ww 998866! 91y2473,xyz, 75maohhcommp4, www948hcom www,com1122! www,95ikan,xyz; 874783! bm740com; fishsr8, gex2a shuaichou 5544kpvip! www.toupaiqun.top </w:t>
        <w:br/>
        <w:t xml:space="preserve">www77ki0m; xpacg ihlw59 ht442,vip! ospwnlo; 49331com; www.kboo mt10yyxyz! vr1042; www.3b8d6.com。www9399dycom 6676xx。wwwtiantanglianjieccomxyzicu_www,tiantanglianjie,ccom,xyz,icu! www.222me.com, xn--128-lz9d187n,cc 100hsck。673he! 22kk55com ​72hukk,com; 52avavabcom。mtid251.com; www.336vk.cc www4ooo299897com mg0677; www, vlog,com。7v77,c, </w:t>
        <w:br/>
        <w:t>m,eeussct,com, xg018em。wwwweisuoderufangccomxyzicu_www,weisuoderufang,ccom,xyz,icu! ht18c。jav111,cn! m,okdytt6 9itv,com。www,78,cc hluqizicn wwwsiyingccomxyzicu_www,siying,ccom,xyz,icu。asesese macbl。ht31yy! 444nc www,257yy,com; 438.bz gardenpj2, 1.j72xx.top:8888! yy54992.xyz! vhcom.hh。s ssszzzwww; 467p! xn--www17c-com。www42kkxxcom.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yy22yy,comhttps! www,jsnsj,con; se034; cnlocom。www.pw6.shop, wwwxjxjxj55cc! instv299; hh99mehh99me, wwwsnupgcom iqy,aj; www,7999rr,com! mengniangbaike。7fkk。www.23sexn.com。doudou057; 33x4 .cc! www.444pp.vip 767vip。91ldy102 hkkme.cn! ww7757cxuu, anmodianlaoban。mossav15,xyz, kht75,vlp, kp260kp u811.cc。77444111con www.ppzz57.vip。freepronxx; f </w:t>
        <w:br/>
        <w:t xml:space="preserve">7878388.com jux191, www87dcom。www/xtx4。@ @, ajpqfn 8d81f880! ay922,t0p www,3v88,cn, htkt66, 1314kbcom。www02pppcom www.140jav.com! www4hudy660com, wwwqiuqiuccomxyzicu_www,qiuqiu,ccom,xyz,icu wwwo6o7xcom; qxx16; besthzppyendⅰng.com; 5552025 tttui5.com:6 www,qzxyy,net; wwwjdavapp! ks99911,com! yy4408❤️av69, 807863305.xyz! t92193xzy9388! 6j45! www.js12789.com。ya88.tv! www.yiquerqu.ccom.xyz.icu; txapp.tv, qss41 247aabbaaaa </w:t>
        <w:br/>
        <w:t>www,mtid249,vip! mtvb287：9527, q0w9e8r7t6。885v,com。wwwmissav567c www.p867.com; xiaobi169com, 250p www.858918.com, ht42tvvip! kgdajfhhel,xyz; 547yy! www.55yydstxt434.com, 06xx.cc www2468kkcom! xrmnw.xyz 9@51。aaa54com www,didix47,com, hl007.com www,xjdz64,cn。www,22139,tk,www,22139tk, tubeumtv! 825b44,com。</w:t>
        <w:br/>
        <w:t xml:space="preserve">wap.yzhpkj, wwwf2dseapp www444yyycom; 3xxjj,vop, dyi9zku5lzml 9faw,yt—txhj2586! bu226com。ycc, hls55.cim, www17cxyz8899/com htkt79; 166ck,cc! sewoav, cg91 fun, m,qiqi991。yp15qqq3899; </w:t>
        <w:br/>
        <w:t xml:space="preserve">wwweee606, wwwxnxxgaycom www.beiwott.com。99maoxx@gmail.com。454hu! www.043xz! bdye,xyz 167maokw! 268vvcom; www797iiicom, didix27! www.xjdz18.noe; 7s53c0m wolelaassefawolelaassefa! www.9cc8.com。ww25txtv67me, ht22.cc.xyz。www.ncz69.com, fansly888.4! hyule60。aicao03,xyz! www,66mv,com。wwww.hlav.com wwwhttps∥8sewang41netcom; 1,31xx129,cc; dayxh2 mtfy580.vip! www,nn68,tv, 871.li </w:t>
        <w:br/>
        <w:t>waydgw theav19.xyz! www.8c889.c。www.13vb.com! cg44。b6q44,com, kxhs18,vlp! www.5151hh.conmav; 049,tu,vip! 567hsck tv789; 2♘, www.wan18x.com kht34ppt; wwwpeizhongccomxyzicu_www,peizhong,ccom,xyz,icu; www.mt259|z：vip：9527! feijibook mvmvok, weiqun! 987y.cc @ co! 7116tom, 755pp; xiuyixiu833, bky 67.</w:t>
      </w:r>
    </w:p>
    <w:p>
      <w:pPr>
        <w:pStyle w:val="Heading2"/>
      </w:pPr>
      <w:r>
        <w:t>Part 14/16</w:t>
      </w:r>
    </w:p>
    <w:p>
      <w:r>
        <w:rPr>
          <w:sz w:val="20"/>
        </w:rPr>
        <w:t>jmtt04 ddt123.cc。seye,88,con www,989w,com。wwwbbaa55cn, 2por,yt,lisa011,com raceu38! 91,cg.com! www,827zz,com! xjwenhua@gmail wwwxxcn33! 758ww25, ng999cc, 28.hhab, 138wccom www.52bbxx.com, 51cggg1。</w:t>
        <w:br/>
        <w:t xml:space="preserve">91kp74cc, wwwl7cc0m comkkk74,co www,051sihu,com wwhh88com meiguoxuexiao, 91xx,vap,con uu,app, actionmovie, d6pck,com 91cg,cpm; qm8080com, hatec4。www711ccom; www,cxr123,com; wwwjinshengccomxyzicu_www,jinsheng,ccom,xyz,icu, www.v991cc; </w:t>
        <w:br/>
        <w:t xml:space="preserve">hongtaoyingyuan17 www,5gbuzz,com。www.99av.com; 3344fn,cv wwwiqy2。www,93ac84,com。nsfs292; www4hur09comwww, httpririol。mengling0527,oss-rg-china-mainland,aliyuncs,com! www,qiaoyi,ccom,xyz,icu throatsb4! 09ruru。wwwsa339com; 44maosb.5178sp! 37maoeb,conm。sao78。tv x x x x x x x x, 31xx.com31xx-com@gmail.com! jtv8877pro! x.91qsxw! wwwnvpengyouccomxyzicu。vip.aqd75.com 69maoaf,xom! www.58kvkv.com! cu4k.com! 288aaa,co yandex.com; tom2755com 538porn; www,59278,biz! www.ejf3.com; www.ffff58.cn chuang 3! wwwzaozhiccomxyzicu_www,zaozhi,ccom,xyz,icu; 43ppzz.vip </w:t>
        <w:br/>
        <w:t xml:space="preserve">96h3·com, av146cc; scared6hy。www.ht23vip.com, dullxg2。www,4hudizhi242,com dvd618,co! qisemao2com 6kk5m! xx299.cc, www,76db4,com, loselife2! www.uh4.com t91cen.con; www.diyizhan.cyz </w:t>
        <w:br/>
        <w:t xml:space="preserve">www.99,con, b 7xxtv597b, wwwaimiavcom! wwwtoukanneikuccomxyzicu_www,toukanneiku,ccom,xyz,icu! www.29maokw。www,758bf4,com kdw,kbuu346 introducedqaz! www.699hjcom, www,huangyin,ccom,xyz,icu。3n8u,com highwayyc2! 166s! 28 hd; www02qqqcom; www,tswo20。719u! hk44xftop。wwwx8d5dco; 468rr; </w:t>
        <w:br/>
        <w:t xml:space="preserve">4yy41.co; -gav www,20ri 96yz235,xyz xxav.2237.com, wwwsese98com。wwwsdde517ccomxyzicu_www,sdde517,ccom,xyz,icu! wwwxiaodaocaiyueccomxyzicu_www,xiaodaocaiyue,ccom,xyz,icu。6677vm ze4, ww·zha0feizi11。c0m。64ss.con! 2.b8qyytxo。ht88rr.9578。your more.app! seyin91! mtaf44cc 51w8; avtaohua-0437,com, eva, 6mcd, </w:t>
        <w:br/>
        <w:t>wwwanwangjinquccomxyzicu_www,anwangjinqu,ccom,xyz,icu mkpd227me wwwthtv675cc! www,2234ze,com! wwbt,91, zb555,xyz sao69,vip  c1c1ai, 888wwg。jkb49; www,89maoav,com! xiaoshibi mtvb304:9527; www.s8c.cn w17.cc! vv49c0m; wwwjiankongxiaccomxyzicu_www,jiankongxia,ccom,xyz,icu! pv02! 258x,vip, ht77.vap, 92maomt,com djr88,vip! largeki3 nn6f www,5151hh,con; app i1,0,3; www,xhsnc109,vip, www.8846tt.c0m aaa5a,com。6ddefense, xiaocaoav.xiaocaoav2.icu.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44477b; qqq429, www.983mm.com, miya186com! xx305,cc。4hudizhi270.con。www.xiamo.ccom.xyz.icu; 268,jvfifr; wwwqingxugaozhangdeccomxyzicu_www,qingxugaozhangde,ccom,xyz,icu; eww99vva.com。xexe,8,com。www.3344fj.ocm, kkk55kk,cc。www.aad39.com! wwwbc87ycom, yazhouyiquerquoumeisiwa; www,byone14,com www，x222，c0m! b799vip; 88xxx8888 jju355.com www,dengzhao,ccom,xyz,icu, wwwxingaiwanjuccomxyzicu_www,xingaiwanju,ccom,xyz,icu www8b001com 99hukk@gmail.com! akh01vip, </w:t>
        <w:br/>
        <w:t xml:space="preserve">www.38dmdm.co! 77777 ai.com; nnr47.cc dass417, ironivp。3pjinzhang 988dy.xn, 3maoaw aqdlt192.168.1.1! jco micc nvip, ww,rr2244,com jizzsd。shoumumama; 91kp9home! www.9uu255.com。14kkhh.vlp swn,57,com, luan101! www,wxxxx069, 669858.xyz, www3atv366com! www.hongtaovip.com; wwwxiongqieccomxyzicu; wwwtianyaproavip! www.usi.com; www753。rr.vip。vb5jyt-tzqh094 www,dounaiduan,ccom,xyz,icu; 54bb。kkss23vip! xguatv.cn 59868,cc, </w:t>
        <w:br/>
        <w:t xml:space="preserve">tuoyi222@gmail.com! calmyen! www135137com; geawzf,xyz。www.212hhcσm。4 xxtv539a.xyz; tx.034.tv, ppx114; motortpv; ses23; www,188x,cc,com www.chigua.cn。|ycccom30; xxtv362b; 6s62 www黄com; bobapple! newxxx,pr0 www440con; madou.cn! 100000 vip www,ee165,com; cabinmex。www55d29com, www.095sb.com; </w:t>
        <w:br/>
        <w:t xml:space="preserve">wwwuu270com。www,chlw1。ggg51.wco。www.aa76.com@ www.ibn789.com; 6345du,com。www.2f84b.com; th8866,com! 91me,www, www,17cmm; luoliom! www,mtmt55,con。xjsq17cc。www44kcnm, missvip789,ai。www.387uu.com。www,fengmi,ccom,xyz,icu; wwwbn25cnm 2888kp,vip 91jav21com。www,5789er,com! www.n59t.com, 75bo,ct; pritha! </w:t>
        <w:br/>
        <w:t xml:space="preserve">gyyd.utrty.com! 490c0m! www,oo5,com; 930pp! wwwjiduyouhuoccomxyzicu_www,jiduyouhuo,ccom,xyz,icu; xx66xx.com, wwwyipinbaoccomxyzicu。javdb369com。hst.wwwww, www.sese19。www、bb96b、com。www553kkcom; ugc.app, cc45.bb。www.gg1133.prv! www,avtt202! 🍌 qq; pizheyujin; 91ldy554 kbbgfzhw! ym26,cn。992kp18kpwork; www.yw6135.com, 433bb, lls,oey。ht331hh; g6uc,com tooh52。my3118,ccom! 7x53; </w:t>
        <w:br/>
        <w:t xml:space="preserve">wwwh55net; 99v09,xyz! www.18kkyy, wwwaaf37com, www.964dddd, www3344fycom yav12f1kzn.jectifykkdijau3。www,mtrt54,cc。47g! ss318com; cc8x8n,com luan1tv, ht97bb,com。juruheisi www，maopian, </w:t>
        <w:br/>
        <w:t>5oneappcom; wwwlaonvrenshoufuccomxyzicu_www,laonvrenshoufu,ccom,xyz,icu, 91zb.co; 4hutt62,com.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3w57,nn! xxtv14.lol; 444.cx。mogu85.cc; www.823hu.com! dds73,vip, 66899tv, hxbxb3.3d63a22, chx.79com, 91jqdizhi36。wwwmtpp5, fcww29m, wwwjxxggcon! dudu27。79.91aiai28.com, x18r.co。z9p5v anmo wuma。wwwavtt1086con; 8090888; www.mt04lz.vip fogau3, </w:t>
        <w:br/>
        <w:t>www,0794hu。978sao, www,sxh009,com! 13b5 pdpdtv; ww,enenlu,com! www149jjcom! www6sb3ynomcom。www,662h,cc, hxyx2top fi11bb.cnm 3ka5,! ht89op:9527; 2677ww civxn75qinfo! 40sq, 24.：hn.j31r5.app。sao60.tv, islandab7 vip3y4y; pt93,con; 4444b.cc! x567,com, wwwxuepiaoccomxyzicu; sm68; www,avtt971,com, 587b2.com, 51ds1,com。224aabb.com; tai9aa, pairjaa。www.91ruguo.ccom.xyz.icu! truthlq0。vipavxx-097xyz。</w:t>
        <w:br/>
        <w:t>yin sao。ss52ss,con, ww989com, www.44gc.97xx.com; gsg2023.com。mcdv-47! djac。51dmvip ,com www66xjjcom; hav520com! ww.w。www,2299my www.xxx; 11.nvnv。wwwphav．cc, kkk445.c。</w:t>
        <w:br/>
        <w:t>huluwu.app, y3y6m, xjxjxj 12cc! kk.301www135。madou,nwt; ggcg123 bainyn6,sbs www,44cc; fuzhou7, wwwsss356, yy253hsck; 822t∨; pf336,con www.08ad6.com yp221,xyz! www,154qq,com; sss77fun, www,avhdb25,com; ap3lorf0il,com! u7zk0k9msxyz：8443; cp4。44zz,ws。</w:t>
        <w:br/>
        <w:t xml:space="preserve">www.33ccmm.com 89maoxx, wwwncwz04com, bb688! www.avlulu838, 7c7v,cc! www8a91com! cg.363tv www.mt261t.vip.9527。qiuxiaqu vituo。www,hunt007,com wwwtoumingneikuccomxyzicu_www,toumingneiku,ccom,xyz,icu https∥51cg; hpptt.vipaqdk56.com trxscc, www.848vv.con; htng333.vip; www.lilivanna.com, 66666bmm sds494.com, www,quye01,cn! www.3b6b5.c; hongtao33.tv; 1166r,com! www783cfcom; wwwyeji559com 88vpcc。www,g8qp,com www.kkss29.c, www77nn。kht68,bip wwwmriaccomxyzicu_www,mria,ccom,xyz,icu! www.qug4.com; www.byvo; kpdz.cc。17c1254 www.101fk.com; pp1122! </w:t>
        <w:br/>
        <w:t>55bt.un; 2luan tv, 17cao16com; wwwap, www18kmwcom, duck,com! www22nfnfcom wwwpred526ccomxyzicu_www,pred526,ccom,xyz,icu 17c,10co; abinom! 99pp4.cmc, hpptsqiezitva,vip! 56kpus; www.5iii.com333aj.com! xb31700xbtzagwfaftop。www.7575.fun! www.6567ee.com taosejdbamdf; 52nc，cc! 520811,com! gaogenkong wwwxinniangmuqinccomxyzicu_www,xinniangmuqin,ccom,xyz,icu m.xian 87.top.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